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青少年最想去的100个地方  带你走进期待已久的梦想旅程</w:t>
      </w:r>
    </w:p>
    <w:p>
      <w:r>
        <w:rPr>
          <w:rFonts w:ascii="宋体" w:hAnsi="宋体" w:eastAsia="宋体"/>
          <w:sz w:val="24"/>
        </w:rPr>
        <w:t>钟淼淼，凌秀梅编著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青少年最想去的100个地方  带你走进期待已久的梦想旅程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钟淼淼，凌秀梅编著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本书出售、求购地址：https://www.jiaokey.com/book/detail/11541832.html</w:t>
      </w:r>
    </w:p>
    <w:p>
      <w:r>
        <w:t>更多相关图书推荐：https://www.jiaokey.com</w:t>
      </w:r>
    </w:p>
    <w:p>
      <w:r>
        <w:t>钟淼淼，凌秀梅编著 其他作品：https://www.jiaokey.com/tag/钟淼淼，凌秀梅编著.html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关键词搜索：https://www.jiaokey.com/tag/青少年最想去的100个地方  带你走进期待已久的梦想旅程.html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