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古典的中国：日常生活人性读本  上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古典的中国：日常生活人性读本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本书出售、求购地址：https://www.jiaokey.com/book/detail/11541826.html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关键词搜索：https://www.jiaokey.com/tag/古典的中国：日常生活人性读本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