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郭沫若早期心灵诗学</w:t>
      </w:r>
    </w:p>
    <w:p>
      <w:r>
        <w:rPr>
          <w:rFonts w:ascii="宋体" w:hAnsi="宋体" w:eastAsia="宋体"/>
          <w:sz w:val="24"/>
        </w:rPr>
        <w:t>伍世昭著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郭沫若早期心灵诗学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伍世昭著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郭沫若（1892～1978）-诗歌-文学研究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本书出售、求购地址：https://www.jiaokey.com/book/detail/11541748.html</w:t>
      </w:r>
    </w:p>
    <w:p>
      <w:r>
        <w:t>更多相关图书推荐：https://www.jiaokey.com</w:t>
      </w:r>
    </w:p>
    <w:p>
      <w:r>
        <w:t>伍世昭著 其他作品：https://www.jiaokey.com/tag/伍世昭著.html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关键词搜索：https://www.jiaokey.com/tag/郭沫若（1892～1978）-诗歌-文学研究.html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