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书名：中华爱国志士故事  古代篇</w:t>
      </w:r>
    </w:p>
    <w:p>
      <w:r>
        <w:t>作者：李国强主编</w:t>
      </w:r>
    </w:p>
    <w:p>
      <w:r>
        <w:t>出版社：南昌：江西少年儿童出版社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中华爱国志士故事  古代篇 评论地址：https://www.jiaokey.com/book/detail/11541687.html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