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王兆军小说集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王兆军小说集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本书出售、求购地址：https://www.jiaokey.com/book/detail/11541675.html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关键词搜索：https://www.jiaokey.com/tag/王兆军小说集.html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