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书名：大老鼠和臭脚丫</w:t>
      </w:r>
    </w:p>
    <w:p>
      <w:r>
        <w:t>作者：本社编</w:t>
      </w:r>
    </w:p>
    <w:p>
      <w:r>
        <w:t>出版社：太原:山西人民出版社,1982.11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大老鼠和臭脚丫 评论地址：https://www.jiaokey.com/book/detail/11541671.html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