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青少年修养备课用书</w:t>
      </w:r>
    </w:p>
    <w:p>
      <w:r>
        <w:rPr>
          <w:rFonts w:ascii="宋体" w:hAnsi="宋体" w:eastAsia="宋体"/>
          <w:sz w:val="24"/>
        </w:rPr>
        <w:t>赵树林，董凤雏，姚蓉儿编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青少年修养备课用书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赵树林，董凤雏，姚蓉儿编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本书出售、求购地址：https://www.jiaokey.com/book/detail/11541625.html</w:t>
      </w:r>
    </w:p>
    <w:p>
      <w:r>
        <w:t>更多相关图书推荐：https://www.jiaokey.com</w:t>
      </w:r>
    </w:p>
    <w:p>
      <w:r>
        <w:t>赵树林，董凤雏，姚蓉儿编 其他作品：https://www.jiaokey.com/tag/赵树林，董凤雏，姚蓉儿编.html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关键词搜索：https://www.jiaokey.com/tag/青少年修养备课用书.html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