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小学教师自然常识实用手册</w:t>
      </w:r>
    </w:p>
    <w:p>
      <w:r>
        <w:rPr>
          <w:rFonts w:ascii="宋体" w:hAnsi="宋体" w:eastAsia="宋体"/>
          <w:sz w:val="24"/>
        </w:rPr>
        <w:t>王良忠，罗富国，曾昭，谭琼编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小学教师自然常识实用手册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王良忠，罗富国，曾昭，谭琼编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本书出售、求购地址：https://www.jiaokey.com/book/detail/11541600.html</w:t>
      </w:r>
    </w:p>
    <w:p>
      <w:r>
        <w:t>更多相关图书推荐：https://www.jiaokey.com</w:t>
      </w:r>
    </w:p>
    <w:p>
      <w:r>
        <w:t>王良忠，罗富国，曾昭，谭琼编 其他作品：https://www.jiaokey.com/tag/王良忠，罗富国，曾昭，谭琼编.html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关键词搜索：https://www.jiaokey.com/tag/小学教师自然常识实用手册.html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