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中学标准化试题与答案  中国地理部分</w:t>
      </w:r>
    </w:p>
    <w:p>
      <w:r>
        <w:rPr>
          <w:rFonts w:ascii="宋体" w:hAnsi="宋体" w:eastAsia="宋体"/>
          <w:sz w:val="24"/>
        </w:rPr>
        <w:t>刘玉振主编；朱春明，张玉田，李映修编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中学标准化试题与答案  中国地理部分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刘玉振主编；朱春明，张玉田，李映修编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本书出售、求购地址：https://www.jiaokey.com/book/detail/11541549.html</w:t>
      </w:r>
    </w:p>
    <w:p>
      <w:r>
        <w:t>更多相关图书推荐：https://www.jiaokey.com</w:t>
      </w:r>
    </w:p>
    <w:p>
      <w:r>
        <w:t>刘玉振主编；朱春明，张玉田，李映修编 其他作品：https://www.jiaokey.com/tag/刘玉振主编；朱春明，张玉田，李映修编.html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关键词搜索：https://www.jiaokey.com/tag/中学标准化试题与答案  中国地理部分.html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