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星彩蓝宝石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星彩蓝宝石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本书出售、求购地址：https://www.jiaokey.com/book/detail/11541480.html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关键词搜索：https://www.jiaokey.com/tag/星彩蓝宝石.html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