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书名：鲤鱼湾的故事</w:t>
      </w:r>
    </w:p>
    <w:p>
      <w:r>
        <w:t>作者：中共冀鲁豫党史工作组文艺组编；刘长岭著</w:t>
      </w:r>
    </w:p>
    <w:p>
      <w:r>
        <w:t>出版社：济南：明天出版社</w:t>
      </w:r>
    </w:p>
    <w:p>
      <w:r>
        <w:t>出版日期：1987.08</w:t>
      </w:r>
    </w:p>
    <w:p>
      <w:r>
        <w:t>总页数：207</w:t>
      </w:r>
    </w:p>
    <w:p>
      <w:r>
        <w:t>更多请访问教客网: www.jiaokey.com</w:t>
      </w:r>
    </w:p>
    <w:p>
      <w:r>
        <w:t>鲤鱼湾的故事 评论地址：https://www.jiaokey.com/book/detail/11541455.html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