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1988年全国中考数理化试题选解</w:t>
      </w:r>
    </w:p>
    <w:p>
      <w:r>
        <w:rPr>
          <w:rFonts w:ascii="宋体" w:hAnsi="宋体" w:eastAsia="宋体"/>
          <w:sz w:val="24"/>
        </w:rPr>
        <w:t>凯力强主编；刘建歆，尚煜颖，范永贞编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1988年全国中考数理化试题选解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凯力强主编；刘建歆，尚煜颖，范永贞编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本书出售、求购地址：https://www.jiaokey.com/book/detail/11541349.html</w:t>
      </w:r>
    </w:p>
    <w:p>
      <w:r>
        <w:t>更多相关图书推荐：https://www.jiaokey.com</w:t>
      </w:r>
    </w:p>
    <w:p>
      <w:r>
        <w:t>凯力强主编；刘建歆，尚煜颖，范永贞编 其他作品：https://www.jiaokey.com/tag/凯力强主编；刘建歆，尚煜颖，范永贞编.html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关键词搜索：https://www.jiaokey.com/tag/化学-初中.html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