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升学指导与择业指南  献给中学生及其教师、家长</w:t>
      </w:r>
    </w:p>
    <w:p>
      <w:r>
        <w:rPr>
          <w:rFonts w:ascii="宋体" w:hAnsi="宋体" w:eastAsia="宋体"/>
          <w:sz w:val="24"/>
        </w:rPr>
        <w:t>张伟远，瞿波编著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升学指导与择业指南  献给中学生及其教师、家长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张伟远，瞿波编著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升学参考资料) 中学生-就业 就业-中学生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本书出售、求购地址：https://www.jiaokey.com/book/detail/11541325.html</w:t>
      </w:r>
    </w:p>
    <w:p>
      <w:r>
        <w:t>更多相关图书推荐：https://www.jiaokey.com</w:t>
      </w:r>
    </w:p>
    <w:p>
      <w:r>
        <w:t>张伟远，瞿波编著 其他作品：https://www.jiaokey.com/tag/张伟远，瞿波编著.html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关键词搜索：https://www.jiaokey.com/tag/中学生(学科: 升学参考资料) 中学生-就业 就业-中学生.html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