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老鼠看下棋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老鼠看下棋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本书出售、求购地址：https://www.jiaokey.com/book/detail/11541273.html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关键词搜索：https://www.jiaokey.com/tag/老鼠看下棋.html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