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初一课堂辅导  上学期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初一课堂辅导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本书出售、求购地址：https://www.jiaokey.com/book/detail/11541264.html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关键词搜索：https://www.jiaokey.com/tag/初一课堂辅导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