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带露珠的鲜花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带露珠的鲜花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本书出售、求购地址：https://www.jiaokey.com/book/detail/11541229.html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关键词搜索：https://www.jiaokey.com/tag/带露珠的鲜花.html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