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比花还美的孩子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比花还美的孩子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本书出售、求购地址：https://www.jiaokey.com/book/detail/11541216.html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关键词搜索：https://www.jiaokey.com/tag/比花还美的孩子.html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