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含笑的花蕾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含笑的花蕾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本书出售、求购地址：https://www.jiaokey.com/book/detail/11541211.html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关键词搜索：https://www.jiaokey.com/tag/含笑的花蕾.html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