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小学语文教学参考照片  二年级</w:t>
      </w:r>
    </w:p>
    <w:p>
      <w:r>
        <w:rPr>
          <w:rFonts w:ascii="宋体" w:hAnsi="宋体" w:eastAsia="宋体"/>
          <w:sz w:val="24"/>
        </w:rPr>
        <w:t>王冬精主编；胡钢泰，赵舜华，陈兴复编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小学语文教学参考照片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王冬精主编；胡钢泰，赵舜华，陈兴复编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本书出售、求购地址：https://www.jiaokey.com/book/detail/11541144.html</w:t>
      </w:r>
    </w:p>
    <w:p>
      <w:r>
        <w:t>更多相关图书推荐：https://www.jiaokey.com</w:t>
      </w:r>
    </w:p>
    <w:p>
      <w:r>
        <w:t>王冬精主编；胡钢泰，赵舜华，陈兴复编 其他作品：https://www.jiaokey.com/tag/王冬精主编；胡钢泰，赵舜华，陈兴复编.html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关键词搜索：https://www.jiaokey.com/tag/小学语文教学参考照片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