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初中政治课复习题解</w:t>
      </w:r>
    </w:p>
    <w:p>
      <w:r>
        <w:rPr>
          <w:rFonts w:ascii="宋体" w:hAnsi="宋体" w:eastAsia="宋体"/>
          <w:sz w:val="24"/>
        </w:rPr>
        <w:t>李宝婵，罗慕生，黄安福编写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初中政治课复习题解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李宝婵，罗慕生，黄安福编写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本书出售、求购地址：https://www.jiaokey.com/book/detail/11541142.html</w:t>
      </w:r>
    </w:p>
    <w:p>
      <w:r>
        <w:t>更多相关图书推荐：https://www.jiaokey.com</w:t>
      </w:r>
    </w:p>
    <w:p>
      <w:r>
        <w:t>李宝婵，罗慕生，黄安福编写 其他作品：https://www.jiaokey.com/tag/李宝婵，罗慕生，黄安福编写.html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关键词搜索：https://www.jiaokey.com/tag/初中政治课复习题解.html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