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1992年全国中考试题研究  政治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1992年全国中考试题研究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本书出售、求购地址：https://www.jiaokey.com/book/detail/11541137.html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关键词搜索：https://www.jiaokey.com/tag/1992年全国中考试题研究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