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喀戎在挣扎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喀戎在挣扎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本书出售、求购地址：https://www.jiaokey.com/book/detail/11541122.html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关键词搜索：https://www.jiaokey.com/tag/喀戎在挣扎.html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