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麦笛儿  儿歌集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麦笛儿  儿歌集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本书出售、求购地址：https://www.jiaokey.com/book/detail/11541094.html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关键词搜索：https://www.jiaokey.com/tag/麦笛儿  儿歌集.html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