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校园里的蔷薇花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校园里的蔷薇花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本书出售、求购地址：https://www.jiaokey.com/book/detail/11541048.html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关键词搜索：https://www.jiaokey.com/tag/校园里的蔷薇花.html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