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捎给爱美的孩子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捎给爱美的孩子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本书出售、求购地址：https://www.jiaokey.com/book/detail/11541045.html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关键词搜索：https://www.jiaokey.com/tag/捎给爱美的孩子.html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