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画彩虹的孩子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画彩虹的孩子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本书出售、求购地址：https://www.jiaokey.com/book/detail/11540986.html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关键词搜索：https://www.jiaokey.com/tag/画彩虹的孩子.html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