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书名：枪从背后打来</w:t>
      </w:r>
    </w:p>
    <w:p>
      <w:r>
        <w:t>作者：李迪著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枪从背后打来 评论地址：https://www.jiaokey.com/book/detail/11540937.html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