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如何提高现代文的阅读水平</w:t>
      </w:r>
    </w:p>
    <w:p>
      <w:r>
        <w:rPr>
          <w:rFonts w:ascii="宋体" w:hAnsi="宋体" w:eastAsia="宋体"/>
          <w:sz w:val="24"/>
        </w:rPr>
        <w:t>师尼罗，王迎华执笔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如何提高现代文的阅读水平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师尼罗，王迎华执笔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语文—阅读教学(学科: 高中 学科: 教学参考资料) 阅读教学—语文(学科: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本书出售、求购地址：https://www.jiaokey.com/book/detail/11540805.html</w:t>
      </w:r>
    </w:p>
    <w:p>
      <w:r>
        <w:t>更多相关图书推荐：https://www.jiaokey.com</w:t>
      </w:r>
    </w:p>
    <w:p>
      <w:r>
        <w:t>师尼罗，王迎华执笔 其他作品：https://www.jiaokey.com/tag/师尼罗，王迎华执笔.html</w:t>
      </w:r>
    </w:p>
    <w:p>
      <w:r>
        <w:t>工人出版社 出版图书：https://www.jiaokey.com/tag/工人出版社.html</w:t>
      </w:r>
    </w:p>
    <w:p>
      <w:r>
        <w:t>关键词搜索：https://www.jiaokey.com/tag/语文—阅读教学(学科: 高中 学科: 教学参考资料) 阅读教学—语文(学科: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