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五年制学校  中学语文词语集释  初中第2册</w:t>
      </w:r>
    </w:p>
    <w:p>
      <w:r>
        <w:rPr>
          <w:rFonts w:ascii="宋体" w:hAnsi="宋体" w:eastAsia="宋体"/>
          <w:sz w:val="24"/>
        </w:rPr>
        <w:t>张寿康主编；王慧诚，赵振钧，孙曾佑，黄建霖编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五年制学校  中学语文词语集释  初中第2册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张寿康主编；王慧诚，赵振钧，孙曾佑，黄建霖编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本书出售、求购地址：https://www.jiaokey.com/book/detail/11540797.html</w:t>
      </w:r>
    </w:p>
    <w:p>
      <w:r>
        <w:t>更多相关图书推荐：https://www.jiaokey.com</w:t>
      </w:r>
    </w:p>
    <w:p>
      <w:r>
        <w:t>张寿康主编；王慧诚，赵振钧，孙曾佑，黄建霖编 其他作品：https://www.jiaokey.com/tag/张寿康主编；王慧诚，赵振钧，孙曾佑，黄建霖编.html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关键词搜索：https://www.jiaokey.com/tag/五年制学校  中学语文词语集释  初中第2册.html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