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标准化训练与教学  高中语文  第3册</w:t>
      </w:r>
    </w:p>
    <w:p>
      <w:r>
        <w:rPr>
          <w:rFonts w:ascii="宋体" w:hAnsi="宋体" w:eastAsia="宋体"/>
          <w:sz w:val="24"/>
        </w:rPr>
        <w:t>张皓，舒鸿锦，刘家桢，刘占泉，赵贵平，崔进贤编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标准化训练与教学  高中语文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张皓，舒鸿锦，刘家桢，刘占泉，赵贵平，崔进贤编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本书出售、求购地址：https://www.jiaokey.com/book/detail/11540736.html</w:t>
      </w:r>
    </w:p>
    <w:p>
      <w:r>
        <w:t>更多相关图书推荐：https://www.jiaokey.com</w:t>
      </w:r>
    </w:p>
    <w:p>
      <w:r>
        <w:t>张皓，舒鸿锦，刘家桢，刘占泉，赵贵平，崔进贤编 其他作品：https://www.jiaokey.com/tag/张皓，舒鸿锦，刘家桢，刘占泉，赵贵平，崔进贤编.html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关键词搜索：https://www.jiaokey.com/tag/标准化训练与教学  高中语文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