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书名：世界优秀童话宝库  法国·英国童话卷</w:t>
      </w:r>
    </w:p>
    <w:p>
      <w:r>
        <w:t>作者：郭恩泽，谢又荣主编；郭恩泽，谢又荣，贾淑清，王竹，禾稼，宋晓旭，赵阿男，李艳华选编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总页数：281</w:t>
      </w:r>
    </w:p>
    <w:p>
      <w:r>
        <w:t>更多请访问教客网: www.jiaokey.com</w:t>
      </w:r>
    </w:p>
    <w:p>
      <w:r>
        <w:t>世界优秀童话宝库  法国·英国童话卷 评论地址：https://www.jiaokey.com/book/detail/11540730.html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