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书名：世界优秀话宝库  俄罗斯·苏联童话卷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总页数：318</w:t>
      </w:r>
    </w:p>
    <w:p>
      <w:r>
        <w:t>更多请访问教客网: www.jiaokey.com</w:t>
      </w:r>
    </w:p>
    <w:p>
      <w:r>
        <w:t>世界优秀话宝库  俄罗斯·苏联童话卷 评论地址：https://www.jiaokey.com/book/detail/11540728.html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