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凤凰的再生  希腊化时期的犹太文学研究</w:t>
      </w:r>
    </w:p>
    <w:p>
      <w:r>
        <w:rPr>
          <w:rFonts w:ascii="宋体" w:hAnsi="宋体" w:eastAsia="宋体"/>
          <w:sz w:val="24"/>
        </w:rPr>
        <w:t>梁工，赵复兴著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凤凰的再生  希腊化时期的犹太文学研究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梁工，赵复兴著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本书出售、求购地址：https://www.jiaokey.com/book/detail/11540725.html</w:t>
      </w:r>
    </w:p>
    <w:p>
      <w:r>
        <w:t>更多相关图书推荐：https://www.jiaokey.com</w:t>
      </w:r>
    </w:p>
    <w:p>
      <w:r>
        <w:t>梁工，赵复兴著 其他作品：https://www.jiaokey.com/tag/梁工，赵复兴著.html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关键词搜索：https://www.jiaokey.com/tag/凤凰的再生  希腊化时期的犹太文学研究.html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