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  一年级</w:t>
      </w:r>
    </w:p>
    <w:p>
      <w:r>
        <w:rPr>
          <w:rFonts w:ascii="宋体" w:hAnsi="宋体" w:eastAsia="宋体"/>
          <w:sz w:val="24"/>
        </w:rPr>
        <w:t>黄抚山，阎海防，金明译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黄抚山，阎海防，金明译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本书出售、求购地址：https://www.jiaokey.com/book/detail/11540721.html</w:t>
      </w:r>
    </w:p>
    <w:p>
      <w:r>
        <w:t>更多相关图书推荐：https://www.jiaokey.com</w:t>
      </w:r>
    </w:p>
    <w:p>
      <w:r>
        <w:t>黄抚山，阎海防，金明译 其他作品：https://www.jiaokey.com/tag/黄抚山，阎海防，金明译.html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关键词搜索：https://www.jiaokey.com/tag/世界童话名著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