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书名：仙纸</w:t>
      </w:r>
    </w:p>
    <w:p>
      <w:r>
        <w:t>作者：（苏）彼特洛夫译；（苏）库斯柯夫绘图；宋兆霖译写</w:t>
      </w:r>
    </w:p>
    <w:p>
      <w:r>
        <w:t>出版社：杭州：浙江人民出版社</w:t>
      </w:r>
    </w:p>
    <w:p>
      <w:r>
        <w:t>出版日期：1979.05</w:t>
      </w:r>
    </w:p>
    <w:p>
      <w:r>
        <w:t>总页数：67</w:t>
      </w:r>
    </w:p>
    <w:p>
      <w:r>
        <w:t>更多请访问教客网: www.jiaokey.com</w:t>
      </w:r>
    </w:p>
    <w:p>
      <w:r>
        <w:t>仙纸 评论地址：https://www.jiaokey.com/book/detail/11540714.html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