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书名：传给孩子的气球  世界儿童诗歌比赛获奖作品集</w:t>
      </w:r>
    </w:p>
    <w:p>
      <w:r>
        <w:t>作者：中国少年报编；任溶溶译</w:t>
      </w:r>
    </w:p>
    <w:p>
      <w:r>
        <w:t>出版社：成都：四川少年儿童出版社</w:t>
      </w:r>
    </w:p>
    <w:p>
      <w:r>
        <w:t>出版日期：1982.02</w:t>
      </w:r>
    </w:p>
    <w:p>
      <w:r>
        <w:t>总页数：38</w:t>
      </w:r>
    </w:p>
    <w:p>
      <w:r>
        <w:t>更多请访问教客网: www.jiaokey.com</w:t>
      </w:r>
    </w:p>
    <w:p>
      <w:r>
        <w:t>传给孩子的气球  世界儿童诗歌比赛获奖作品集 评论地址：https://www.jiaokey.com/book/detail/11540709.html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