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书名：听妈妈讲外国故事  续集</w:t>
      </w:r>
    </w:p>
    <w:p>
      <w:r>
        <w:t>作者：李晓？，郝秀竹编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总页数：293</w:t>
      </w:r>
    </w:p>
    <w:p>
      <w:r>
        <w:t>更多请访问教客网: www.jiaokey.com</w:t>
      </w:r>
    </w:p>
    <w:p>
      <w:r>
        <w:t>听妈妈讲外国故事  续集 评论地址：https://www.jiaokey.com/book/detail/11540692.html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