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震撼心灵的78次生命感悟</w:t>
      </w:r>
    </w:p>
    <w:p>
      <w:r>
        <w:t>作者：金雨主编</w:t>
      </w:r>
    </w:p>
    <w:p>
      <w:r>
        <w:t>出版社：北京：中国民航出版社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感悟  震撼心灵的78次生命感悟 评论地址：https://www.jiaokey.com/book/detail/11540677.html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