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书名：数学的历史、逻辑和基础资料选辑  非标准分析  2</w:t>
      </w:r>
    </w:p>
    <w:p>
      <w:r>
        <w:t>作者：中国科学院计算技术研究所九室编</w:t>
      </w:r>
    </w:p>
    <w:p>
      <w:r>
        <w:t>出版社：新乡师范学院数学系</w:t>
      </w:r>
    </w:p>
    <w:p>
      <w:r>
        <w:t>出版日期：1978.05</w:t>
      </w:r>
    </w:p>
    <w:p>
      <w:r>
        <w:t>总页数：404</w:t>
      </w:r>
    </w:p>
    <w:p>
      <w:r>
        <w:t>更多请访问教客网: www.jiaokey.com</w:t>
      </w:r>
    </w:p>
    <w:p>
      <w:r>
        <w:t>数学的历史、逻辑和基础资料选辑  非标准分析  2 评论地址：https://www.jiaokey.com/book/detail/11540601.html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