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作者：清华大学数学教材编写组</w:t>
      </w:r>
    </w:p>
    <w:p>
      <w:r>
        <w:t>出版社：上海：华东师范大学出版社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微积分 评论地址：https://www.jiaokey.com/book/detail/11540600.html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