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药品卫生检验方法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药品卫生检验方法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本书出售、求购地址：https://www.jiaokey.com/book/detail/11540566.html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关键词搜索：https://www.jiaokey.com/tag/药品卫生检验方法.html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