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北京市药品标准  1983年版  下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北京市药品标准  1983年版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本书出售、求购地址：https://www.jiaokey.com/book/detail/11540560.html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关键词搜索：https://www.jiaokey.com/tag/北京市药品标准  1983年版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