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学习方法指导书  下  试用本</w:t>
      </w:r>
    </w:p>
    <w:p>
      <w:r>
        <w:rPr>
          <w:rFonts w:ascii="宋体" w:hAnsi="宋体" w:eastAsia="宋体"/>
          <w:sz w:val="24"/>
        </w:rPr>
        <w:t>中国人民大学函授学院，马克思列宁主义理论教研室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学习方法指导书  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中国人民大学函授学院，马克思列宁主义理论教研室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本书出售、求购地址：https://www.jiaokey.com/book/detail/11540497.html</w:t>
      </w:r>
    </w:p>
    <w:p>
      <w:r>
        <w:t>更多相关图书推荐：https://www.jiaokey.com</w:t>
      </w:r>
    </w:p>
    <w:p>
      <w:r>
        <w:t>中国人民大学函授学院，马克思列宁主义理论教研室 其他作品：https://www.jiaokey.com/tag/中国人民大学函授学院，马克思列宁主义理论教研室.html</w:t>
      </w:r>
    </w:p>
    <w:p>
      <w:r>
        <w:t>关键词搜索：https://www.jiaokey.com/tag/政治经济学  学习方法指导书  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