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作者：张三元主编；陈锦辉，金义明副主编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离散数学 评论地址：https://www.jiaokey.com/book/detail/11540482.html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