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FreeBSD操作系统设计与实现</w:t>
      </w:r>
    </w:p>
    <w:p>
      <w:r>
        <w:rPr>
          <w:rFonts w:ascii="宋体" w:hAnsi="宋体" w:eastAsia="宋体"/>
          <w:sz w:val="24"/>
        </w:rPr>
        <w:t>（美）Marshall Kirk McKusick，（美）George V. Neville-Neil著；张辉译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FreeBSD操作系统设计与实现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（美）Marshall Kirk McKusick，（美）George V. Neville-Neil著；张辉译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本书出售、求购地址：https://www.jiaokey.com/book/detail/11540479.html</w:t>
      </w:r>
    </w:p>
    <w:p>
      <w:r>
        <w:t>更多相关图书推荐：https://www.jiaokey.com</w:t>
      </w:r>
    </w:p>
    <w:p>
      <w:r>
        <w:t>（美）Marshall Kirk McKusick，（美）George V. Neville-Neil著；张辉译 其他作品：https://www.jiaokey.com/tag/（美）Marshall Kirk McKusick，（美）George V. Neville-Neil著；张辉译.html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关键词搜索：https://www.jiaokey.com/tag/FreeBSD操作系统设计与实现.html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