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2004+ASP网站开发基础与实例教程  职业版</w:t>
      </w:r>
    </w:p>
    <w:p>
      <w:r>
        <w:rPr>
          <w:rFonts w:ascii="宋体" w:hAnsi="宋体" w:eastAsia="宋体"/>
          <w:sz w:val="24"/>
        </w:rPr>
        <w:t>姜再兴，李万强，王晓丰编著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2004+ASP网站开发基础与实例教程  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姜再兴，李万强，王晓丰编著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本书出售、求购地址：https://www.jiaokey.com/book/detail/11540475.html</w:t>
      </w:r>
    </w:p>
    <w:p>
      <w:r>
        <w:t>更多相关图书推荐：https://www.jiaokey.com</w:t>
      </w:r>
    </w:p>
    <w:p>
      <w:r>
        <w:t>姜再兴，李万强，王晓丰编著 其他作品：https://www.jiaokey.com/tag/姜再兴，李万强，王晓丰编著.html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MX 2004+ASP网站开发基础与实例教程  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