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先进计算机体系结构与并行处理</w:t>
      </w:r>
    </w:p>
    <w:p>
      <w:r>
        <w:rPr>
          <w:rFonts w:ascii="宋体" w:hAnsi="宋体" w:eastAsia="宋体"/>
          <w:sz w:val="24"/>
        </w:rPr>
        <w:t>（美）Hesham El-Rewini，（科）Mostafa Abd-El-Barr著；陆鑫达，林新华，翁楚良译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先进计算机体系结构与并行处理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（美）Hesham El-Rewini，（科）Mostafa Abd-El-Barr著；陆鑫达，林新华，翁楚良译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本书出售、求购地址：https://www.jiaokey.com/book/detail/11540473.html</w:t>
      </w:r>
    </w:p>
    <w:p>
      <w:r>
        <w:t>更多相关图书推荐：https://www.jiaokey.com</w:t>
      </w:r>
    </w:p>
    <w:p>
      <w:r>
        <w:t>（美）Hesham El-Rewini，（科）Mostafa Abd-El-Barr著；陆鑫达，林新华，翁楚良译 其他作品：https://www.jiaokey.com/tag/（美）Hesham El-Rewini，（科）Mostafa Abd-El-Barr著；陆鑫达，林新华，翁楚良译.html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关键词搜索：https://www.jiaokey.com/tag/先进计算机体系结构与并行处理.html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