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2006平面与实体造型机械设计高级应用实例</w:t>
      </w:r>
    </w:p>
    <w:p>
      <w:r>
        <w:rPr>
          <w:rFonts w:ascii="宋体" w:hAnsi="宋体" w:eastAsia="宋体"/>
          <w:sz w:val="24"/>
        </w:rPr>
        <w:t>胡仁喜，马玉峰，李辉等编著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2006平面与实体造型机械设计高级应用实例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胡仁喜，马玉峰，李辉等编著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本书出售、求购地址：https://www.jiaokey.com/book/detail/11540471.html</w:t>
      </w:r>
    </w:p>
    <w:p>
      <w:r>
        <w:t>更多相关图书推荐：https://www.jiaokey.com</w:t>
      </w:r>
    </w:p>
    <w:p>
      <w:r>
        <w:t>胡仁喜，马玉峰，李辉等编著 其他作品：https://www.jiaokey.com/tag/胡仁喜，马玉峰，李辉等编著.html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 2006平面与实体造型机械设计高级应用实例.html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