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书名：《计算机应用基础》学习辅导与上机指南</w:t>
      </w:r>
    </w:p>
    <w:p>
      <w:r>
        <w:t>作者：韩利凯主编；任可明，高寅生副主编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《计算机应用基础》学习辅导与上机指南 评论地址：https://www.jiaokey.com/book/detail/11540464.html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