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书名：向量代数与空间解析几何解题指导</w:t>
      </w:r>
    </w:p>
    <w:p>
      <w:r>
        <w:t>作者：（苏）鲁班（Рубан，П.И.），（苏）加尔马什（Гармащ，Е.Е.）著；钱宝康等译编</w:t>
      </w:r>
    </w:p>
    <w:p>
      <w:r>
        <w:t>出版社：广州：华南工学院出版社</w:t>
      </w:r>
    </w:p>
    <w:p>
      <w:r>
        <w:t>出版日期：1987.04</w:t>
      </w:r>
    </w:p>
    <w:p>
      <w:r>
        <w:t>总页数：223</w:t>
      </w:r>
    </w:p>
    <w:p>
      <w:r>
        <w:t>更多请访问教客网: www.jiaokey.com</w:t>
      </w:r>
    </w:p>
    <w:p>
      <w:r>
        <w:t>向量代数与空间解析几何解题指导 评论地址：https://www.jiaokey.com/book/detail/11540396.html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